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1458" w14:textId="0915358D" w:rsidR="00280C15" w:rsidRPr="00F73E57" w:rsidRDefault="00000000" w:rsidP="003E635C">
      <w:pPr>
        <w:pStyle w:val="Overskrift1"/>
        <w:spacing w:before="0"/>
        <w:jc w:val="center"/>
        <w:rPr>
          <w:rFonts w:ascii="Arial" w:hAnsi="Arial" w:cs="Arial"/>
          <w:color w:val="auto"/>
          <w:sz w:val="72"/>
          <w:szCs w:val="72"/>
        </w:rPr>
      </w:pPr>
      <w:r w:rsidRPr="00F73E57">
        <w:rPr>
          <w:rFonts w:ascii="Arial" w:hAnsi="Arial" w:cs="Arial"/>
          <w:color w:val="auto"/>
          <w:sz w:val="72"/>
          <w:szCs w:val="72"/>
        </w:rPr>
        <w:t>AQ-10</w:t>
      </w:r>
    </w:p>
    <w:p w14:paraId="4E725F90" w14:textId="635433E7" w:rsidR="00F73E57" w:rsidRDefault="00F73E57" w:rsidP="003E635C">
      <w:pPr>
        <w:spacing w:after="120"/>
        <w:jc w:val="center"/>
        <w:rPr>
          <w:rFonts w:ascii="Arial" w:hAnsi="Arial" w:cs="Arial"/>
          <w:b/>
          <w:bCs/>
          <w:sz w:val="44"/>
          <w:szCs w:val="44"/>
        </w:rPr>
      </w:pPr>
      <w:r w:rsidRPr="00F73E57">
        <w:rPr>
          <w:rFonts w:ascii="Arial" w:hAnsi="Arial" w:cs="Arial"/>
          <w:b/>
          <w:bCs/>
          <w:sz w:val="44"/>
          <w:szCs w:val="44"/>
        </w:rPr>
        <w:t>Autism Spectrum Quotient (AQ)</w:t>
      </w:r>
    </w:p>
    <w:p w14:paraId="4F5FEB23" w14:textId="2DCC8F88" w:rsidR="003E635C" w:rsidRPr="00F73E57" w:rsidRDefault="00F73E57" w:rsidP="003E635C">
      <w:pPr>
        <w:spacing w:after="440"/>
        <w:jc w:val="center"/>
        <w:rPr>
          <w:rFonts w:ascii="Arial" w:hAnsi="Arial" w:cs="Arial"/>
          <w:i/>
          <w:iCs/>
          <w:sz w:val="24"/>
          <w:szCs w:val="24"/>
          <w:lang w:val="da-DK"/>
        </w:rPr>
      </w:pPr>
      <w:r w:rsidRPr="00F73E57">
        <w:rPr>
          <w:rFonts w:ascii="Arial" w:hAnsi="Arial" w:cs="Arial"/>
          <w:i/>
          <w:iCs/>
          <w:sz w:val="24"/>
          <w:szCs w:val="24"/>
          <w:lang w:val="da-DK"/>
        </w:rPr>
        <w:t xml:space="preserve">En </w:t>
      </w:r>
      <w:r w:rsidRPr="00F73E57">
        <w:rPr>
          <w:rFonts w:ascii="Arial" w:hAnsi="Arial" w:cs="Arial"/>
          <w:i/>
          <w:iCs/>
          <w:sz w:val="24"/>
          <w:szCs w:val="24"/>
          <w:lang w:val="da-DK"/>
        </w:rPr>
        <w:t>kort</w:t>
      </w:r>
      <w:r w:rsidRPr="00F73E57">
        <w:rPr>
          <w:rFonts w:ascii="Arial" w:hAnsi="Arial" w:cs="Arial"/>
          <w:i/>
          <w:iCs/>
          <w:sz w:val="24"/>
          <w:szCs w:val="24"/>
          <w:lang w:val="da-DK"/>
        </w:rPr>
        <w:t xml:space="preserve"> henvisningsguide for voksne med mistanke om </w:t>
      </w:r>
      <w:proofErr w:type="spellStart"/>
      <w:r w:rsidRPr="00F73E57">
        <w:rPr>
          <w:rFonts w:ascii="Arial" w:hAnsi="Arial" w:cs="Arial"/>
          <w:i/>
          <w:iCs/>
          <w:sz w:val="24"/>
          <w:szCs w:val="24"/>
          <w:lang w:val="da-DK"/>
        </w:rPr>
        <w:t>autismespektrumforstyrrelse</w:t>
      </w:r>
      <w:proofErr w:type="spellEnd"/>
      <w:r w:rsidRPr="00F73E57">
        <w:rPr>
          <w:rFonts w:ascii="Arial" w:hAnsi="Arial" w:cs="Arial"/>
          <w:i/>
          <w:iCs/>
          <w:sz w:val="24"/>
          <w:szCs w:val="24"/>
          <w:lang w:val="da-DK"/>
        </w:rPr>
        <w:t>.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17"/>
        <w:gridCol w:w="5032"/>
        <w:gridCol w:w="1077"/>
        <w:gridCol w:w="1080"/>
        <w:gridCol w:w="1080"/>
        <w:gridCol w:w="1078"/>
      </w:tblGrid>
      <w:tr w:rsidR="00F73E57" w:rsidRPr="00F73E57" w14:paraId="369843ED" w14:textId="77777777" w:rsidTr="00F73E57">
        <w:trPr>
          <w:trHeight w:val="801"/>
        </w:trPr>
        <w:tc>
          <w:tcPr>
            <w:tcW w:w="518" w:type="dxa"/>
            <w:tcBorders>
              <w:top w:val="nil"/>
              <w:left w:val="nil"/>
              <w:right w:val="nil"/>
            </w:tcBorders>
          </w:tcPr>
          <w:p w14:paraId="39ADD683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5062" w:type="dxa"/>
            <w:tcBorders>
              <w:top w:val="nil"/>
              <w:left w:val="nil"/>
              <w:right w:val="nil"/>
            </w:tcBorders>
          </w:tcPr>
          <w:p w14:paraId="04073862" w14:textId="4E545B35" w:rsidR="00F73E57" w:rsidRPr="00F73E57" w:rsidRDefault="00F73E57" w:rsidP="003E63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Sæt venligst ét kryds ved hver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t</w:t>
            </w:r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 xml:space="preserve"> spørgsmål.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40AB4DD" w14:textId="77777777" w:rsidR="00F73E57" w:rsidRPr="00F73E57" w:rsidRDefault="00F73E57" w:rsidP="003E6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Helt </w:t>
            </w:r>
            <w:proofErr w:type="spellStart"/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enig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9C941AA" w14:textId="77777777" w:rsidR="00F73E57" w:rsidRPr="00F73E57" w:rsidRDefault="00F73E57" w:rsidP="003E6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Delvist enig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8E8FAF9" w14:textId="77777777" w:rsidR="00F73E57" w:rsidRPr="00F73E57" w:rsidRDefault="00F73E57" w:rsidP="003E6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Delvist uenig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CF10D4E" w14:textId="77777777" w:rsidR="00F73E57" w:rsidRPr="00F73E57" w:rsidRDefault="00F73E57" w:rsidP="003E63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Helt uenig</w:t>
            </w:r>
          </w:p>
        </w:tc>
      </w:tr>
      <w:tr w:rsidR="00F73E57" w:rsidRPr="00F73E57" w14:paraId="25065CEA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6EA705B8" w14:textId="56624E69" w:rsidR="00F73E57" w:rsidRPr="00F73E57" w:rsidRDefault="00F73E57" w:rsidP="003E635C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0A72A5BB" w14:textId="5D0B2319" w:rsidR="00F73E57" w:rsidRPr="00F73E57" w:rsidRDefault="00F73E57" w:rsidP="003E635C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lægger ofte mærke til svage lyde, som andre ikke bemærker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B4CA71C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6B3D581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C12AB46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3418E8C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F73E57" w:rsidRPr="00F73E57" w14:paraId="51093250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42F81913" w14:textId="1466E7CA" w:rsidR="00F73E57" w:rsidRPr="00F73E57" w:rsidRDefault="00F73E57" w:rsidP="003E635C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2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00273E80" w14:textId="189355F6" w:rsidR="00F73E57" w:rsidRPr="00F73E57" w:rsidRDefault="00F73E57" w:rsidP="003E635C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fokuserer oftest på helheden snarere end på små detaljer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C955E88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95883CB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3C4B254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BFA011A" w14:textId="77777777" w:rsidR="00F73E57" w:rsidRPr="00F73E57" w:rsidRDefault="00F73E57" w:rsidP="003E635C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3473C8C9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13C90E99" w14:textId="598CEFFB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3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68DC082B" w14:textId="42E6B349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synes, det er let at lave mere end én ting ad gangen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C32430B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F42ECA4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57D1BC8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B9F9714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5E41FC6B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632A7481" w14:textId="0EDF43F5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4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58EA9DDC" w14:textId="2341BF60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Hvis jeg bliver afbrudt, kan jeg hurtigt genoptage det, jeg var i gang med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B6EEC4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3F2B9FB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1D5B7C9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EF87F8C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05E65C5A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6912F728" w14:textId="263EC454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5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247D778E" w14:textId="6EC469DA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har let ved at 'læse mellem linjerne', når nogen taler til mig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C603E86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34BA6E0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84D8D28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22D10B2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263E2718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3B0A0CEC" w14:textId="50FE9871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6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71719A72" w14:textId="17A0AB6D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ved, hvordan man vurderer, om en person, der lytter til mig, er ved at blive uinteresseret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E3EF8A2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0D52403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BD353AB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53D9307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2446A7E4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0F4B73ED" w14:textId="522AFD4B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7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396E9C5C" w14:textId="0B9E8E1B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Når jeg læser en fortælling, har jeg svært ved at finde ud af personernes hensigter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3714AB0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C4B36E7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C860426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C5A0389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62B1B6D4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3C287070" w14:textId="564402B5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8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45A398E4" w14:textId="5CAB1653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kan lide at indsamle information om kategorier af ting (fx bilmodeller, fuglearter, forskellige slags tog, plantearter osv.)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02D2C1C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001FA60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6EF044C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84C621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761067C4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6955E335" w14:textId="0A28B924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9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56BFD0DC" w14:textId="766E4590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synes, det er let at regne ud, hvad nogen tænker eller føler bare ved at se på deres ansigt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7BC6CB4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2A2F4A2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08FAA04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27A3A04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8A51F8" w:rsidRPr="00F73E57" w14:paraId="2756F9CF" w14:textId="77777777" w:rsidTr="0048169E">
        <w:tc>
          <w:tcPr>
            <w:tcW w:w="518" w:type="dxa"/>
            <w:shd w:val="clear" w:color="auto" w:fill="BFBFBF" w:themeFill="background1" w:themeFillShade="BF"/>
          </w:tcPr>
          <w:p w14:paraId="54E44153" w14:textId="33236321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10</w:t>
            </w:r>
          </w:p>
        </w:tc>
        <w:tc>
          <w:tcPr>
            <w:tcW w:w="5062" w:type="dxa"/>
            <w:shd w:val="clear" w:color="auto" w:fill="BFBFBF" w:themeFill="background1" w:themeFillShade="BF"/>
          </w:tcPr>
          <w:p w14:paraId="6E69D2DF" w14:textId="1EFA5E0B" w:rsidR="008A51F8" w:rsidRPr="00F73E57" w:rsidRDefault="008A51F8" w:rsidP="008A51F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F73E5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Jeg synes, det er svært at regne ud, hvad folks hensigter er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CCB9AD6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9FFFE40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CC9B67D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16AC00F" w14:textId="77777777" w:rsidR="008A51F8" w:rsidRPr="00F73E57" w:rsidRDefault="008A51F8" w:rsidP="008A51F8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</w:tbl>
    <w:p w14:paraId="77935CB8" w14:textId="77777777" w:rsidR="003E635C" w:rsidRDefault="003E635C" w:rsidP="003E635C">
      <w:pPr>
        <w:rPr>
          <w:b/>
          <w:bCs/>
        </w:rPr>
      </w:pPr>
    </w:p>
    <w:p w14:paraId="4EBA4580" w14:textId="5F987A29" w:rsidR="008C31AA" w:rsidRPr="003E635C" w:rsidRDefault="003E635C" w:rsidP="003E635C">
      <w:r w:rsidRPr="003E635C">
        <w:rPr>
          <w:b/>
          <w:bCs/>
        </w:rPr>
        <w:t>© SBC/CA/BA/ARC/Cambridge University 1/5/12</w:t>
      </w:r>
    </w:p>
    <w:sectPr w:rsidR="008C31AA" w:rsidRPr="003E635C" w:rsidSect="00F73E57"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324971">
    <w:abstractNumId w:val="8"/>
  </w:num>
  <w:num w:numId="2" w16cid:durableId="1933270874">
    <w:abstractNumId w:val="6"/>
  </w:num>
  <w:num w:numId="3" w16cid:durableId="365255522">
    <w:abstractNumId w:val="5"/>
  </w:num>
  <w:num w:numId="4" w16cid:durableId="679086871">
    <w:abstractNumId w:val="4"/>
  </w:num>
  <w:num w:numId="5" w16cid:durableId="1019694462">
    <w:abstractNumId w:val="7"/>
  </w:num>
  <w:num w:numId="6" w16cid:durableId="1819496980">
    <w:abstractNumId w:val="3"/>
  </w:num>
  <w:num w:numId="7" w16cid:durableId="36128137">
    <w:abstractNumId w:val="2"/>
  </w:num>
  <w:num w:numId="8" w16cid:durableId="216550138">
    <w:abstractNumId w:val="1"/>
  </w:num>
  <w:num w:numId="9" w16cid:durableId="175447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C15"/>
    <w:rsid w:val="0029639D"/>
    <w:rsid w:val="00326F90"/>
    <w:rsid w:val="003E635C"/>
    <w:rsid w:val="0048169E"/>
    <w:rsid w:val="008A51F8"/>
    <w:rsid w:val="008C31AA"/>
    <w:rsid w:val="00AA1D8D"/>
    <w:rsid w:val="00B47730"/>
    <w:rsid w:val="00BE759A"/>
    <w:rsid w:val="00CB0664"/>
    <w:rsid w:val="00F73E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FBB47"/>
  <w14:defaultImageDpi w14:val="300"/>
  <w15:docId w15:val="{B35B95EA-6FAC-44AD-BD2E-47A743A4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Agnes Jones</cp:lastModifiedBy>
  <cp:revision>3</cp:revision>
  <cp:lastPrinted>2026-03-30T11:04:00Z</cp:lastPrinted>
  <dcterms:created xsi:type="dcterms:W3CDTF">2026-03-30T10:56:00Z</dcterms:created>
  <dcterms:modified xsi:type="dcterms:W3CDTF">2026-03-30T11:05:00Z</dcterms:modified>
  <cp:category/>
</cp:coreProperties>
</file>